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西藏医学宝鉴  解读唐卡中的养生大法</w:t>
      </w:r>
    </w:p>
    <w:p>
      <w:r>
        <w:rPr>
          <w:rFonts w:ascii="宋体" w:hAnsi="宋体" w:eastAsia="宋体"/>
          <w:sz w:val="24"/>
        </w:rPr>
        <w:t>琼那·诺布旺典著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西藏医学宝鉴  解读唐卡中的养生大法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琼那·诺布旺典著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达观出版事业有限公司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本书出售、求购地址：https://www.jiaokey.com/book/detail/13962810.html</w:t>
      </w:r>
    </w:p>
    <w:p>
      <w:r>
        <w:t>更多相关图书推荐：https://www.jiaokey.com</w:t>
      </w:r>
    </w:p>
    <w:p>
      <w:r>
        <w:t>琼那·诺布旺典著 其他作品：https://www.jiaokey.com/tag/琼那·诺布旺典著.html</w:t>
      </w:r>
    </w:p>
    <w:p>
      <w:r>
        <w:t>达观出版事业有限公司 出版图书：https://www.jiaokey.com/tag/达观出版事业有限公司.html</w:t>
      </w:r>
    </w:p>
    <w:p>
      <w:r>
        <w:t>关键词搜索：https://www.jiaokey.com/tag/西藏医学宝鉴  解读唐卡中的养生大法.html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