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税捐稽征法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税捐稽征法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大追综出版社行政院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本书出售、求购地址：https://www.jiaokey.com/book/detail/13962804.html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大追综出版社行政院 出版图书：https://www.jiaokey.com/tag/大追综出版社行政院.html</w:t>
      </w:r>
    </w:p>
    <w:p>
      <w:r>
        <w:t>关键词搜索：https://www.jiaokey.com/tag/税捐稽征法.html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