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旅美杰出爱国华人潘维疆诗词和歌交响集  铭记历史  珍爱和平  纪念中国人民抗日战争暨世界反法西斯战争胜利七十周年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旅美杰出爱国华人潘维疆诗词和歌交响集  铭记历史  珍爱和平  纪念中国人民抗日战争暨世界反法西斯战争胜利七十周年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本书出售、求购地址：https://www.jiaokey.com/book/detail/13962790.html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关键词搜索：https://www.jiaokey.com/tag/旅美杰出爱国华人潘维疆诗词和歌交响集  铭记历史  珍爱和平  纪念中国人民抗日战争暨世界反法西斯战争胜利七十周年.html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