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书名：山口百惠自传  第4版</w:t>
      </w:r>
    </w:p>
    <w:p>
      <w:r>
        <w:t>作者：（日）山口百&lt;font color=Red&gt;惠&lt;/font&gt;著；龙翔译</w:t>
      </w:r>
    </w:p>
    <w:p>
      <w:r>
        <w:t>出版社：艺苑出版社,1982.06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山口百惠自传  第4版 评论地址：https://www.jiaokey.com/book/detail/13962788.html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