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古典诗歌研究丛刊  第18辑  第13册  论屈大均词对楚骚传统的继承及风光衍变  郑谷的人生观、诗学观及其诗歌意象  明末清初女性乱离诗研究</w:t>
      </w:r>
    </w:p>
    <w:p>
      <w:r>
        <w:rPr>
          <w:rFonts w:ascii="宋体" w:hAnsi="宋体" w:eastAsia="宋体"/>
          <w:sz w:val="24"/>
        </w:rPr>
        <w:t>陈冬，陈清云，林佳怡著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古典诗歌研究丛刊  第18辑  第13册  论屈大均词对楚骚传统的继承及风光衍变  郑谷的人生观、诗学观及其诗歌意象  明末清初女性乱离诗研究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陈冬，陈清云，林佳怡著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本书出售、求购地址：https://www.jiaokey.com/book/detail/13962749.html</w:t>
      </w:r>
    </w:p>
    <w:p>
      <w:r>
        <w:t>更多相关图书推荐：https://www.jiaokey.com</w:t>
      </w:r>
    </w:p>
    <w:p>
      <w:r>
        <w:t>陈冬，陈清云，林佳怡著 其他作品：https://www.jiaokey.com/tag/陈冬，陈清云，林佳怡著.html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关键词搜索：https://www.jiaokey.com/tag/古典诗歌研究丛刊  第18辑  第13册  论屈大均词对楚骚传统的继承及风光衍变  郑谷的人生观、诗学观及其诗歌意象  明末清初女性乱离诗研究.html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