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第12届国际亚细亚民俗学会年会暨东亚端午文化国际学术研讨会论文集</w:t>
      </w:r>
    </w:p>
    <w:p>
      <w:r>
        <w:rPr>
          <w:rFonts w:ascii="宋体" w:hAnsi="宋体" w:eastAsia="宋体"/>
          <w:sz w:val="24"/>
        </w:rPr>
        <w:t>陈益源主编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第12届国际亚细亚民俗学会年会暨东亚端午文化国际学术研讨会论文集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乐林书局有限公司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本书出售、求购地址：https://www.jiaokey.com/book/detail/13962742.html</w:t>
      </w:r>
    </w:p>
    <w:p>
      <w:r>
        <w:t>更多相关图书推荐：https://www.jiaokey.com</w:t>
      </w:r>
    </w:p>
    <w:p>
      <w:r>
        <w:t>陈益源主编 其他作品：https://www.jiaokey.com/tag/陈益源主编.html</w:t>
      </w:r>
    </w:p>
    <w:p>
      <w:r>
        <w:t>乐林书局有限公司 出版图书：https://www.jiaokey.com/tag/乐林书局有限公司.html</w:t>
      </w:r>
    </w:p>
    <w:p>
      <w:r>
        <w:t>关键词搜索：https://www.jiaokey.com/tag/第12届国际亚细亚民俗学会年会暨东亚端午文化国际学术研讨会论文集.html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