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古典诗歌研究丛刊  第18辑  第7册  宋词论集  下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古典诗歌研究丛刊  第18辑  第7册  宋词论集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本书出售、求购地址：https://www.jiaokey.com/book/detail/13962739.html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关键词搜索：https://www.jiaokey.com/tag/古典诗歌研究丛刊  第18辑  第7册  宋词论集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