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和小泽征尔先生谈音乐</w:t>
      </w:r>
    </w:p>
    <w:p>
      <w:r>
        <w:rPr>
          <w:rFonts w:ascii="宋体" w:hAnsi="宋体" w:eastAsia="宋体"/>
          <w:sz w:val="24"/>
        </w:rPr>
        <w:t>小泽征尔，村上春树著；赖明珠译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和小泽征尔先生谈音乐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小泽征尔，村上春树著；赖明珠译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本书出售、求购地址：https://www.jiaokey.com/book/detail/13962732.html</w:t>
      </w:r>
    </w:p>
    <w:p>
      <w:r>
        <w:t>更多相关图书推荐：https://www.jiaokey.com</w:t>
      </w:r>
    </w:p>
    <w:p>
      <w:r>
        <w:t>小泽征尔，村上春树著；赖明珠译 其他作品：https://www.jiaokey.com/tag/小泽征尔，村上春树著；赖明珠译.html</w:t>
      </w:r>
    </w:p>
    <w:p>
      <w:r>
        <w:t>时报文化出版社 出版图书：https://www.jiaokey.com/tag/时报文化出版社.html</w:t>
      </w:r>
    </w:p>
    <w:p>
      <w:r>
        <w:t>关键词搜索：https://www.jiaokey.com/tag/和小泽征尔先生谈音乐.html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