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香江情怀  饶宗颐教授笔下的香港风光</w:t>
      </w:r>
    </w:p>
    <w:p>
      <w:r>
        <w:rPr>
          <w:rFonts w:ascii="宋体" w:hAnsi="宋体" w:eastAsia="宋体"/>
          <w:sz w:val="24"/>
        </w:rPr>
        <w:t>邓伟雄著；饶宗颐文化馆编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香江情怀  饶宗颐教授笔下的香港风光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邓伟雄著；饶宗颐文化馆编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本书出售、求购地址：https://www.jiaokey.com/book/detail/13962717.html</w:t>
      </w:r>
    </w:p>
    <w:p>
      <w:r>
        <w:t>更多相关图书推荐：https://www.jiaokey.com</w:t>
      </w:r>
    </w:p>
    <w:p>
      <w:r>
        <w:t>邓伟雄著；饶宗颐文化馆编 其他作品：https://www.jiaokey.com/tag/邓伟雄著；饶宗颐文化馆编.html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关键词搜索：https://www.jiaokey.com/tag/香江情怀  饶宗颐教授笔下的香港风光.html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