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联合译丛  性、艺术与永生  避孕药之父  避孕药问世五十周年省思</w:t>
      </w:r>
    </w:p>
    <w:p>
      <w:r>
        <w:rPr>
          <w:rFonts w:ascii="宋体" w:hAnsi="宋体" w:eastAsia="宋体"/>
          <w:sz w:val="24"/>
        </w:rPr>
        <w:t>翟若适著；邱紫颖译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联合译丛  性、艺术与永生  避孕药之父  避孕药问世五十周年省思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翟若适著；邱紫颖译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本书出售、求购地址：https://www.jiaokey.com/book/detail/13962716.html</w:t>
      </w:r>
    </w:p>
    <w:p>
      <w:r>
        <w:t>更多相关图书推荐：https://www.jiaokey.com</w:t>
      </w:r>
    </w:p>
    <w:p>
      <w:r>
        <w:t>翟若适著；邱紫颖译 其他作品：https://www.jiaokey.com/tag/翟若适著；邱紫颖译.html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关键词搜索：https://www.jiaokey.com/tag/联合译丛  性、艺术与永生  避孕药之父  避孕药问世五十周年省思.html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