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古典诗歌研究丛刊  第18辑  第12册  清代常州派四部词选评点唐宋词研究  下</w:t>
      </w:r>
    </w:p>
    <w:p>
      <w:r>
        <w:rPr>
          <w:rFonts w:ascii="宋体" w:hAnsi="宋体" w:eastAsia="宋体"/>
          <w:sz w:val="24"/>
        </w:rPr>
        <w:t>徐秀菁著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古典诗歌研究丛刊  第18辑  第12册  清代常州派四部词选评点唐宋词研究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本书出售、求购地址：https://www.jiaokey.com/book/detail/13962710.html</w:t>
      </w:r>
    </w:p>
    <w:p>
      <w:r>
        <w:t>更多相关图书推荐：https://www.jiaokey.com</w:t>
      </w:r>
    </w:p>
    <w:p>
      <w:r>
        <w:t>徐秀菁著 其他作品：https://www.jiaokey.com/tag/徐秀菁著.html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关键词搜索：https://www.jiaokey.com/tag/古典诗歌研究丛刊  第18辑  第12册  清代常州派四部词选评点唐宋词研究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