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医疗行为与刑事过失责任  第2版</w:t>
      </w:r>
    </w:p>
    <w:p>
      <w:r>
        <w:rPr>
          <w:rFonts w:ascii="宋体" w:hAnsi="宋体" w:eastAsia="宋体"/>
          <w:sz w:val="24"/>
        </w:rPr>
        <w:t>卢映洁，朱振国，周庆东著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医疗行为与刑事过失责任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卢映洁，朱振国，周庆东著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本书出售、求购地址：https://www.jiaokey.com/book/detail/13962706.html</w:t>
      </w:r>
    </w:p>
    <w:p>
      <w:r>
        <w:t>更多相关图书推荐：https://www.jiaokey.com</w:t>
      </w:r>
    </w:p>
    <w:p>
      <w:r>
        <w:t>卢映洁，朱振国，周庆东著 其他作品：https://www.jiaokey.com/tag/卢映洁，朱振国，周庆东著.html</w:t>
      </w:r>
    </w:p>
    <w:p>
      <w:r>
        <w:t>新学林出版社 出版图书：https://www.jiaokey.com/tag/新学林出版社.html</w:t>
      </w:r>
    </w:p>
    <w:p>
      <w:r>
        <w:t>关键词搜索：https://www.jiaokey.com/tag/医疗行为与刑事过失责任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