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通敌  二战中国的日本特务与地方菁英</w:t>
      </w:r>
    </w:p>
    <w:p>
      <w:r>
        <w:rPr>
          <w:rFonts w:ascii="宋体" w:hAnsi="宋体" w:eastAsia="宋体"/>
          <w:sz w:val="24"/>
        </w:rPr>
        <w:t>卜正民著；林添贵译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通敌  二战中国的日本特务与地方菁英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卜正民著；林添贵译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本书出售、求购地址：https://www.jiaokey.com/book/detail/13962694.html</w:t>
      </w:r>
    </w:p>
    <w:p>
      <w:r>
        <w:t>更多相关图书推荐：https://www.jiaokey.com</w:t>
      </w:r>
    </w:p>
    <w:p>
      <w:r>
        <w:t>卜正民著；林添贵译 其他作品：https://www.jiaokey.com/tag/卜正民著；林添贵译.html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关键词搜索：https://www.jiaokey.com/tag/通敌  二战中国的日本特务与地方菁英.html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