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博雅文库  达文西的真实世界  一窥天才达文西的真实内心</w:t>
      </w:r>
    </w:p>
    <w:p>
      <w:r>
        <w:rPr>
          <w:rFonts w:ascii="宋体" w:hAnsi="宋体" w:eastAsia="宋体"/>
          <w:sz w:val="24"/>
        </w:rPr>
        <w:t>马丁·肯普著；王惟芬译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博雅文库  达文西的真实世界  一窥天才达文西的真实内心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马丁·肯普著；王惟芬译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本书出售、求购地址：https://www.jiaokey.com/book/detail/13962684.html</w:t>
      </w:r>
    </w:p>
    <w:p>
      <w:r>
        <w:t>更多相关图书推荐：https://www.jiaokey.com</w:t>
      </w:r>
    </w:p>
    <w:p>
      <w:r>
        <w:t>马丁·肯普著；王惟芬译 其他作品：https://www.jiaokey.com/tag/马丁·肯普著；王惟芬译.html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关键词搜索：https://www.jiaokey.com/tag/博雅文库  达文西的真实世界  一窥天才达文西的真实内心.html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