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第5册  主体意识的情志书写  韦庄诗词关系研究  下</w:t>
      </w:r>
    </w:p>
    <w:p>
      <w:r>
        <w:rPr>
          <w:rFonts w:ascii="宋体" w:hAnsi="宋体" w:eastAsia="宋体"/>
          <w:sz w:val="24"/>
        </w:rPr>
        <w:t>林淑华著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第5册  主体意识的情志书写  韦庄诗词关系研究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本书出售、求购地址：https://www.jiaokey.com/book/detail/13962658.html</w:t>
      </w:r>
    </w:p>
    <w:p>
      <w:r>
        <w:t>更多相关图书推荐：https://www.jiaokey.com</w:t>
      </w:r>
    </w:p>
    <w:p>
      <w:r>
        <w:t>林淑华著 其他作品：https://www.jiaokey.com/tag/林淑华著.html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第5册  主体意识的情志书写  韦庄诗词关系研究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