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读库  吉米·科瑞根  地球上最聪明的小子</w:t>
      </w:r>
    </w:p>
    <w:p>
      <w:r>
        <w:rPr>
          <w:rFonts w:ascii="宋体" w:hAnsi="宋体" w:eastAsia="宋体"/>
          <w:sz w:val="24"/>
        </w:rPr>
        <w:t>（美）克里斯·韦尔著；陈鼐安译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读库  吉米·科瑞根  地球上最聪明的小子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（美）克里斯·韦尔著；陈鼐安译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本书出售、求购地址：https://www.jiaokey.com/book/detail/13962638.html</w:t>
      </w:r>
    </w:p>
    <w:p>
      <w:r>
        <w:t>更多相关图书推荐：https://www.jiaokey.com</w:t>
      </w:r>
    </w:p>
    <w:p>
      <w:r>
        <w:t>（美）克里斯·韦尔著；陈鼐安译 其他作品：https://www.jiaokey.com/tag/（美）克里斯·韦尔著；陈鼐安译.html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关键词搜索：https://www.jiaokey.com/tag/读库  吉米·科瑞根  地球上最聪明的小子.html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