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中国古籍中有关泰国资料汇编</w:t>
      </w:r>
    </w:p>
    <w:p>
      <w:r>
        <w:rPr>
          <w:rFonts w:ascii="宋体" w:hAnsi="宋体" w:eastAsia="宋体"/>
          <w:sz w:val="24"/>
        </w:rPr>
        <w:t>黄重言，余定邦编著；东南亚文化编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中国古籍中有关泰国资料汇编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黄重言，余定邦编著；东南亚文化编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本书出售、求购地址：https://www.jiaokey.com/book/detail/13962636.html</w:t>
      </w:r>
    </w:p>
    <w:p>
      <w:r>
        <w:t>更多相关图书推荐：https://www.jiaokey.com</w:t>
      </w:r>
    </w:p>
    <w:p>
      <w:r>
        <w:t>黄重言，余定邦编著；东南亚文化编 其他作品：https://www.jiaokey.com/tag/黄重言，余定邦编著；东南亚文化编.html</w:t>
      </w:r>
    </w:p>
    <w:p>
      <w:r>
        <w:t>关键词搜索：https://www.jiaokey.com/tag/中国古籍中有关泰国资料汇编.html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