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书名：无穷的玩艺  数学的探索与旅行</w:t>
      </w:r>
    </w:p>
    <w:p>
      <w:r>
        <w:t>作者：（匈）路沙·彼得著；朱梧槚，袁相碗，郑毓信译</w:t>
      </w:r>
    </w:p>
    <w:p>
      <w:r>
        <w:t>出版社：大连：大连理工大学出版社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无穷的玩艺  数学的探索与旅行 评论地址：https://www.jiaokey.com/book/detail/13962611.html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