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康托的无穷的数学和哲学  珍藏版  第2版</w:t>
      </w:r>
    </w:p>
    <w:p>
      <w:r>
        <w:rPr>
          <w:rFonts w:ascii="宋体" w:hAnsi="宋体" w:eastAsia="宋体"/>
          <w:sz w:val="24"/>
        </w:rPr>
        <w:t>（美）周·道本著；郑毓信，刘晓力编译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康托的无穷的数学和哲学  珍藏版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（美）周·道本著；郑毓信，刘晓力编译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本书出售、求购地址：https://www.jiaokey.com/book/detail/13962608.html</w:t>
      </w:r>
    </w:p>
    <w:p>
      <w:r>
        <w:t>更多相关图书推荐：https://www.jiaokey.com</w:t>
      </w:r>
    </w:p>
    <w:p>
      <w:r>
        <w:t>（美）周·道本著；郑毓信，刘晓力编译 其他作品：https://www.jiaokey.com/tag/（美）周·道本著；郑毓信，刘晓力编译.html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关键词搜索：https://www.jiaokey.com/tag/康托的无穷的数学和哲学  珍藏版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