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书名：古法艾灸10分钟祛病</w:t>
      </w:r>
    </w:p>
    <w:p>
      <w:r>
        <w:t>作者：李志刚主编</w:t>
      </w:r>
    </w:p>
    <w:p>
      <w:r>
        <w:t>出版社：西安：陕西科学技术出版社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古法艾灸10分钟祛病 评论地址：https://www.jiaokey.com/book/detail/13962600.html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