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专科护理技术操作规范</w:t>
      </w:r>
    </w:p>
    <w:p>
      <w:r>
        <w:rPr>
          <w:rFonts w:ascii="宋体" w:hAnsi="宋体" w:eastAsia="宋体"/>
          <w:sz w:val="24"/>
        </w:rPr>
        <w:t>潘瑞红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专科护理技术操作规范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潘瑞红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9787568013062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护理-技术操作规程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护理一般技术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目前临床护理工作各专科疾病的护理操作的评估、物品准备、操作步骤、指导要点、注意事项、人文关怀要点等内容进行了全面的阐述。主要内容包括:呼吸系统护理技术操作规范;康复系统护理技术操作规范等。</w:t>
      </w:r>
    </w:p>
    <w:p/>
    <w:p>
      <w:r>
        <w:t>本书出售、求购地址：https://www.jiaokey.com/book/detail/13962589.html</w:t>
      </w:r>
    </w:p>
    <w:p>
      <w:r>
        <w:t>更多护理一般技术图书推荐：https://www.jiaokey.com</w:t>
      </w:r>
    </w:p>
    <w:p>
      <w:r>
        <w:t>潘瑞红 其他作品：https://www.jiaokey.com/tag/潘瑞红.html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关键词搜索：https://www.jiaokey.com/tag/护理-技术操作规程.html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