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书名：看穿人体  影像解剖图谱  头颈分册</w:t>
      </w:r>
    </w:p>
    <w:p>
      <w:r>
        <w:t>作者：（南非）安德罗尼科原著</w:t>
      </w:r>
    </w:p>
    <w:p>
      <w:r>
        <w:t>出版社：北京:人民军医出版社,2015.11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看穿人体  影像解剖图谱  头颈分册 评论地址：https://www.jiaokey.com/book/detail/13962563.html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