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书名：壶天墨痕  近现代榕医锦翰  续集</w:t>
      </w:r>
    </w:p>
    <w:p>
      <w:r>
        <w:t>作者：肖诏玮，张峻芳主编</w:t>
      </w:r>
    </w:p>
    <w:p>
      <w:r>
        <w:t>出版社：福州:福建科学技术出版社,2015.12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壶天墨痕  近现代榕医锦翰  续集 评论地址：https://www.jiaokey.com/book/detail/13962556.html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