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国家星火计划培训丛书  生物技术在农业废弃物上的应用与实践</w:t>
      </w:r>
    </w:p>
    <w:p>
      <w:r>
        <w:rPr>
          <w:rFonts w:ascii="宋体" w:hAnsi="宋体" w:eastAsia="宋体"/>
          <w:sz w:val="24"/>
        </w:rPr>
        <w:t>科学技术部农村科技司主编；唐清池编著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国家星火计划培训丛书  生物技术在农业废弃物上的应用与实践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科学技术部农村科技司主编；唐清池编著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本书出售、求购地址：https://www.jiaokey.com/book/detail/13962543.html</w:t>
      </w:r>
    </w:p>
    <w:p>
      <w:r>
        <w:t>更多相关图书推荐：https://www.jiaokey.com</w:t>
      </w:r>
    </w:p>
    <w:p>
      <w:r>
        <w:t>科学技术部农村科技司主编；唐清池编著 其他作品：https://www.jiaokey.com/tag/科学技术部农村科技司主编；唐清池编著.html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关键词搜索：https://www.jiaokey.com/tag/国家星火计划培训丛书  生物技术在农业废弃物上的应用与实践.html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