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镜缘·镜心·镜路·镜承  中国消化内镜30年求索之路</w:t>
      </w:r>
    </w:p>
    <w:p>
      <w:r>
        <w:rPr>
          <w:rFonts w:ascii="宋体" w:hAnsi="宋体" w:eastAsia="宋体"/>
          <w:sz w:val="24"/>
        </w:rPr>
        <w:t>李兆申，张澍田主编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镜缘·镜心·镜路·镜承  中国消化内镜30年求索之路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李兆申，张澍田主编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本书出售、求购地址：https://www.jiaokey.com/book/detail/13962529.html</w:t>
      </w:r>
    </w:p>
    <w:p>
      <w:r>
        <w:t>更多相关图书推荐：https://www.jiaokey.com</w:t>
      </w:r>
    </w:p>
    <w:p>
      <w:r>
        <w:t>李兆申，张澍田主编 其他作品：https://www.jiaokey.com/tag/李兆申，张澍田主编.html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关键词搜索：https://www.jiaokey.com/tag/镜缘·镜心·镜路·镜承  中国消化内镜30年求索之路.html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