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书名：京东名镇马兰峪</w:t>
      </w:r>
    </w:p>
    <w:p>
      <w:r>
        <w:t>作者：汪学全著；政协遵化市委员会编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京东名镇马兰峪 评论地址：https://www.jiaokey.com/book/detail/13962504.html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