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书名：沙石峪人的传家宝</w:t>
      </w:r>
    </w:p>
    <w:p>
      <w:r>
        <w:t>作者：</w:t>
      </w:r>
    </w:p>
    <w:p>
      <w:r>
        <w:t>出版社：2014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沙石峪人的传家宝 评论地址：https://www.jiaokey.com/book/detail/13962494.html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