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薪火论丛七编  宝鸡文理学院中文系2008级优秀学年论文选</w:t>
      </w:r>
    </w:p>
    <w:p>
      <w:r>
        <w:rPr>
          <w:rFonts w:ascii="宋体" w:hAnsi="宋体" w:eastAsia="宋体"/>
          <w:sz w:val="24"/>
        </w:rPr>
        <w:t>宝鸡文理学院中文系组编；孟改正，赵德利编选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薪火论丛七编  宝鸡文理学院中文系2008级优秀学年论文选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宝鸡文理学院中文系组编；孟改正，赵德利编选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本书出售、求购地址：https://www.jiaokey.com/book/detail/13962464.html</w:t>
      </w:r>
    </w:p>
    <w:p>
      <w:r>
        <w:t>更多相关图书推荐：https://www.jiaokey.com</w:t>
      </w:r>
    </w:p>
    <w:p>
      <w:r>
        <w:t>宝鸡文理学院中文系组编；孟改正，赵德利编选 其他作品：https://www.jiaokey.com/tag/宝鸡文理学院中文系组编；孟改正，赵德利编选.html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关键词搜索：https://www.jiaokey.com/tag/薪火论丛七编  宝鸡文理学院中文系2008级优秀学年论文选.html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