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流水穿过菜园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流水穿过菜园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本书出售、求购地址：https://www.jiaokey.com/book/detail/13962445.html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关键词搜索：https://www.jiaokey.com/tag/流水穿过菜园.html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