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书名：张灯结彩之欢欢乐乐</w:t>
      </w:r>
    </w:p>
    <w:p>
      <w:r>
        <w:t>作者：臧里，臧希原创管岩改编</w:t>
      </w:r>
    </w:p>
    <w:p>
      <w:r>
        <w:t>出版社：北京:现代出版社,2004.01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张灯结彩之欢欢乐乐 评论地址：https://www.jiaokey.com/book/detail/13962405.html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