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走进鄂牛村  段国超教授七秩寿庆诗文集</w:t>
      </w:r>
    </w:p>
    <w:p>
      <w:r>
        <w:rPr>
          <w:rFonts w:ascii="宋体" w:hAnsi="宋体" w:eastAsia="宋体"/>
          <w:sz w:val="24"/>
        </w:rPr>
        <w:t>郭楚伟，段楚雷主编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6239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走进鄂牛村  段国超教授七秩寿庆诗文集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郭楚伟，段楚雷主编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北京:华夏出版社,2011.03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诗文作品集-中国-当代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本书出售、求购地址：https://www.jiaokey.com/book/detail/13962395.html</w:t>
      </w:r>
    </w:p>
    <w:p>
      <w:r>
        <w:t>更多相关图书推荐：https://www.jiaokey.com</w:t>
      </w:r>
    </w:p>
    <w:p>
      <w:r>
        <w:t>郭楚伟，段楚雷主编 其他作品：https://www.jiaokey.com/tag/郭楚伟，段楚雷主编.html</w:t>
      </w:r>
    </w:p>
    <w:p>
      <w:r>
        <w:t>北京:华夏出版社,2011.03 出版图书：https://www.jiaokey.com/tag/北京:华夏出版社,2011.03.html</w:t>
      </w:r>
    </w:p>
    <w:p>
      <w:r>
        <w:t>关键词搜索：https://www.jiaokey.com/tag/诗文作品集-中国-当代.html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