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书名：历代笔记小说大观  麈史  侯鲭录</w:t>
      </w:r>
    </w:p>
    <w:p>
      <w:r>
        <w:t>作者：（宋）王得臣，赵令畤撰；俞宗宪，傅成校点</w:t>
      </w:r>
    </w:p>
    <w:p>
      <w:r>
        <w:t>出版社：上海：上海古籍出版社</w:t>
      </w:r>
    </w:p>
    <w:p>
      <w:r>
        <w:t>出版日期：2012.11</w:t>
      </w:r>
    </w:p>
    <w:p>
      <w:r>
        <w:t>总页数：126</w:t>
      </w:r>
    </w:p>
    <w:p>
      <w:r>
        <w:t>更多请访问教客网: www.jiaokey.com</w:t>
      </w:r>
    </w:p>
    <w:p>
      <w:r>
        <w:t>历代笔记小说大观  麈史  侯鲭录 评论地址：https://www.jiaokey.com/book/detail/13962391.html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