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写给女儿的故事</w:t>
      </w:r>
    </w:p>
    <w:p>
      <w:r>
        <w:rPr>
          <w:rFonts w:ascii="宋体" w:hAnsi="宋体" w:eastAsia="宋体"/>
          <w:sz w:val="24"/>
        </w:rPr>
        <w:t>（法）尤内斯库著；（法）艾丁·德来赛绘；苏迪译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（法）尤内斯库著；（法）艾丁·德来赛绘；苏迪译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本书出售、求购地址：https://www.jiaokey.com/book/detail/13962334.html</w:t>
      </w:r>
    </w:p>
    <w:p>
      <w:r>
        <w:t>更多相关图书推荐：https://www.jiaokey.com</w:t>
      </w:r>
    </w:p>
    <w:p>
      <w:r>
        <w:t>（法）尤内斯库著；（法）艾丁·德来赛绘；苏迪译 其他作品：https://www.jiaokey.com/tag/（法）尤内斯库著；（法）艾丁·德来赛绘；苏迪译.html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关键词搜索：https://www.jiaokey.com/tag/写给女儿的故事.html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