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猫出租车司机  助人为乐</w:t>
      </w:r>
    </w:p>
    <w:p>
      <w:r>
        <w:rPr>
          <w:rFonts w:ascii="宋体" w:hAnsi="宋体" w:eastAsia="宋体"/>
          <w:sz w:val="24"/>
        </w:rPr>
        <w:t>（日）南部和也著；（日）佐藤彩绘；郑淑华译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猫出租车司机  助人为乐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（日）南部和也著；（日）佐藤彩绘；郑淑华译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本书出售、求购地址：https://www.jiaokey.com/book/detail/13962329.html</w:t>
      </w:r>
    </w:p>
    <w:p>
      <w:r>
        <w:t>更多相关图书推荐：https://www.jiaokey.com</w:t>
      </w:r>
    </w:p>
    <w:p>
      <w:r>
        <w:t>（日）南部和也著；（日）佐藤彩绘；郑淑华译 其他作品：https://www.jiaokey.com/tag/（日）南部和也著；（日）佐藤彩绘；郑淑华译.html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关键词搜索：https://www.jiaokey.com/tag/猫出租车司机  助人为乐.html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