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书名：你有多强大  就有多温柔</w:t>
      </w:r>
    </w:p>
    <w:p>
      <w:r>
        <w:t>作者：王珣著</w:t>
      </w:r>
    </w:p>
    <w:p>
      <w:r>
        <w:t>出版社：青岛:青岛出版社,2016.04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你有多强大  就有多温柔 评论地址：https://www.jiaokey.com/book/detail/13962318.html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