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我的房子会思考  自己动手玩转智能家居</w:t>
      </w:r>
    </w:p>
    <w:p>
      <w:r>
        <w:rPr>
          <w:rFonts w:ascii="宋体" w:hAnsi="宋体" w:eastAsia="宋体"/>
          <w:sz w:val="24"/>
        </w:rPr>
        <w:t>吴广磊编著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我的房子会思考  自己动手玩转智能家居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本书出售、求购地址：https://www.jiaokey.com/book/detail/13962308.html</w:t>
      </w:r>
    </w:p>
    <w:p>
      <w:r>
        <w:t>更多相关图书推荐：https://www.jiaokey.com</w:t>
      </w:r>
    </w:p>
    <w:p>
      <w:r>
        <w:t>吴广磊编著 其他作品：https://www.jiaokey.com/tag/吴广磊编著.html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关键词搜索：https://www.jiaokey.com/tag/我的房子会思考  自己动手玩转智能家居.html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