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如何改变习惯  手把手教你用30天计划法改变95%的习惯</w:t>
      </w:r>
    </w:p>
    <w:p>
      <w:r>
        <w:rPr>
          <w:rFonts w:ascii="宋体" w:hAnsi="宋体" w:eastAsia="宋体"/>
          <w:sz w:val="24"/>
        </w:rPr>
        <w:t>（加）斯科特·扬（Scott Young）著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如何改变习惯  手把手教你用30天计划法改变95%的习惯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（加）斯科特·扬（Scott Young）著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本书出售、求购地址：https://www.jiaokey.com/book/detail/13962304.html</w:t>
      </w:r>
    </w:p>
    <w:p>
      <w:r>
        <w:t>更多相关图书推荐：https://www.jiaokey.com</w:t>
      </w:r>
    </w:p>
    <w:p>
      <w:r>
        <w:t>（加）斯科特·扬（Scott Young）著 其他作品：https://www.jiaokey.com/tag/（加）斯科特·扬（Scott Young）著.html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关键词搜索：https://www.jiaokey.com/tag/如何改变习惯  手把手教你用30天计划法改变95%的习惯.html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