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  文学的天空</w:t>
      </w:r>
    </w:p>
    <w:p>
      <w:r>
        <w:t>作者：陈建功名誉主编；傅光明主编</w:t>
      </w:r>
    </w:p>
    <w:p>
      <w:r>
        <w:t>出版社：合肥：安徽教育出版社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在文学馆听讲座  文学的天空 评论地址：https://www.jiaokey.com/book/detail/13962272.html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