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从零开始学看盘  把握K线、选股、跟庄、精准买卖点</w:t>
      </w:r>
    </w:p>
    <w:p>
      <w:r>
        <w:rPr>
          <w:rFonts w:ascii="宋体" w:hAnsi="宋体" w:eastAsia="宋体"/>
          <w:sz w:val="24"/>
        </w:rPr>
        <w:t>恒盛杰财经资讯编著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从零开始学看盘  把握K线、选股、跟庄、精准买卖点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恒盛杰财经资讯编著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本书出售、求购地址：https://www.jiaokey.com/book/detail/13962250.html</w:t>
      </w:r>
    </w:p>
    <w:p>
      <w:r>
        <w:t>更多相关图书推荐：https://www.jiaokey.com</w:t>
      </w:r>
    </w:p>
    <w:p>
      <w:r>
        <w:t>恒盛杰财经资讯编著 其他作品：https://www.jiaokey.com/tag/恒盛杰财经资讯编著.html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关键词搜索：https://www.jiaokey.com/tag/从零开始学看盘  把握K线、选股、跟庄、精准买卖点.html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