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心理学玩的小技巧大全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心理学玩的小技巧大全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本书出售、求购地址：https://www.jiaokey.com/book/detail/13962245.html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关键词搜索：https://www.jiaokey.com/tag/心理学玩的小技巧大全.html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