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  8  尘埃落定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  8  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本书出售、求购地址：https://www.jiaokey.com/book/detail/13962236.html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关键词搜索：https://www.jiaokey.com/tag/秘藏  8  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