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2  追踪无影杀手</w:t>
      </w:r>
    </w:p>
    <w:p>
      <w:r>
        <w:rPr>
          <w:rFonts w:ascii="宋体" w:hAnsi="宋体" w:eastAsia="宋体"/>
          <w:sz w:val="24"/>
        </w:rPr>
        <w:t>京鼎动漫作品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2  追踪无影杀手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本书出售、求购地址：https://www.jiaokey.com/book/detail/13962222.html</w:t>
      </w:r>
    </w:p>
    <w:p>
      <w:r>
        <w:t>更多相关图书推荐：https://www.jiaokey.com</w:t>
      </w:r>
    </w:p>
    <w:p>
      <w:r>
        <w:t>京鼎动漫作品 其他作品：https://www.jiaokey.com/tag/京鼎动漫作品.html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关键词搜索：https://www.jiaokey.com/tag/儿童百问百答  2  追踪无影杀手.html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