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院士讲科学  成就孩子的科学素养</w:t>
      </w:r>
    </w:p>
    <w:p>
      <w:r>
        <w:rPr>
          <w:rFonts w:ascii="宋体" w:hAnsi="宋体" w:eastAsia="宋体"/>
          <w:sz w:val="24"/>
        </w:rPr>
        <w:t>中国工程院新闻办公室编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院士讲科学  成就孩子的科学素养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本书出售、求购地址：https://www.jiaokey.com/book/detail/13962221.html</w:t>
      </w:r>
    </w:p>
    <w:p>
      <w:r>
        <w:t>更多相关图书推荐：https://www.jiaokey.com</w:t>
      </w:r>
    </w:p>
    <w:p>
      <w:r>
        <w:t>中国工程院新闻办公室编 其他作品：https://www.jiaokey.com/tag/中国工程院新闻办公室编.html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关键词搜索：https://www.jiaokey.com/tag/院士讲科学  成就孩子的科学素养.html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