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名老中医养胃粥  汉竹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名老中医养胃粥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本书出售、求购地址：https://www.jiaokey.com/book/detail/13962205.html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关键词搜索：https://www.jiaokey.com/tag/名老中医养胃粥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