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书名：儿童简笔画2000例</w:t>
      </w:r>
    </w:p>
    <w:p>
      <w:r>
        <w:t>作者：吉美儿童美术研发组编</w:t>
      </w:r>
    </w:p>
    <w:p>
      <w:r>
        <w:t>出版社：长春：吉林美术出版社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儿童简笔画2000例 评论地址：https://www.jiaokey.com/book/detail/13962180.html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