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书名：艺术与垃圾</w:t>
      </w:r>
    </w:p>
    <w:p>
      <w:r>
        <w:t>作者：敬文东著</w:t>
      </w:r>
    </w:p>
    <w:p>
      <w:r>
        <w:t>出版社：北京：作家出版社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艺术与垃圾 评论地址：https://www.jiaokey.com/book/detail/13962178.html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