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书名：精品读者  生命的舞蹈</w:t>
      </w:r>
    </w:p>
    <w:p>
      <w:r>
        <w:t>作者：行者编</w:t>
      </w:r>
    </w:p>
    <w:p>
      <w:r>
        <w:t>出版社：北京:群言出版社,2016.03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精品读者  生命的舞蹈 评论地址：https://www.jiaokey.com/book/detail/13962175.html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