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书名：游遍中国5A级旅游景区</w:t>
      </w:r>
    </w:p>
    <w:p>
      <w:r>
        <w:t>作者：钱浩著</w:t>
      </w:r>
    </w:p>
    <w:p>
      <w:r>
        <w:t>出版社：北京联合出版公司,2016.04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游遍中国5A级旅游景区 评论地址：https://www.jiaokey.com/book/detail/13962161.html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