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书名：爱上泰国  你的色彩，惊艳了我的时光</w:t>
      </w:r>
    </w:p>
    <w:p>
      <w:r>
        <w:t>作者：张蕾著</w:t>
      </w:r>
    </w:p>
    <w:p>
      <w:r>
        <w:t>出版社：北京联合出版公司,2016.04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爱上泰国  你的色彩，惊艳了我的时光 评论地址：https://www.jiaokey.com/book/detail/13962159.html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