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我与童话一见钟情  汤素兰童话论集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我与童话一见钟情  汤素兰童话论集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本书出售、求购地址：https://www.jiaokey.com/book/detail/13962138.html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关键词搜索：https://www.jiaokey.com/tag/我与童话一见钟情  汤素兰童话论集.html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